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148F77"/>
          <w:sz w:val="22"/>
        </w:rPr>
        <w:t>AI 工程师进阶系列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1A5276"/>
          <w:sz w:val="60"/>
        </w:rPr>
        <w:t>方向六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2471A3"/>
          <w:sz w:val="36"/>
        </w:rPr>
        <w:t>Fine-tuning 实战工程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CCCCCC"/>
          <w:sz w:val="15"/>
        </w:rPr>
        <w:t>━━━━━━━━━━━━━━━━━━━━━━━━━━━━━━━━━━━━━━━━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18"/>
        </w:rPr>
        <w:t>LoRA · QLoRA · 数据集准备 · 训练管道 · 评估 · 部署 · 与 RAG 取舍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20"/>
        </w:rPr>
        <w:t>什么时候微调，怎么微调，怎么部署</w:t>
      </w:r>
    </w:p>
    <w:p>
      <w:r>
        <w:br w:type="page"/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学前说明：微调不是默认选择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阶段三里提了一句"什么时候用微调"，但很多人到了真要落地时还是不知道：要不要微调、用 LoRA 还是全参数、数据要多少、怎么评估。这一篇全部讲清楚。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前提：先看完阶段三 RAG 章节，再考虑微调。这是基本顺序。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本专题的学习目标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能判断什么场景该微调、什么场景该用 RAG/Prompt 工程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理解 LoRA、QLoRA、全参数微调的差异和成本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准备高质量微调数据集（量、质、覆盖）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搭建训练管道（HuggingFace + Unsloth + W&amp;B）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部署微调后的模型（vLLM / Ollama / 自建 API）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建立微调模型的评估和迭代流程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第一章：何时微调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1.1 微调能解决什么、不能解决什么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场景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微调能解决吗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更好的方案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让模型学新知识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不能（容易遗忘旧知识）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RAG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让模型遵循特定格式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能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微调或强 Prompt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让模型用特定语气/风格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能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微调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让模型懂业务术语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能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微调（少量数据）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让模型回答最新数据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不能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RAG + 工具调用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让模型完成专门任务（分类、抽取）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能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微调（提升大且省成本）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通用问答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不需要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直接用基础模型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1.2 微调 vs RAG vs Prompt 工程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维度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Prompt 工程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RAG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微调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上手难度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低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高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成本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低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高（GPU + 标注）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效果上限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高（信息丰富）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高（特定任务）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更新数据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改 Prompt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更新知识库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需要重训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推理成本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正常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稍高（带上下文）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可能更低（短 Prompt）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适合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快速验证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知识密集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风格/格式/术语</w:t>
            </w:r>
          </w:p>
        </w:tc>
      </w:tr>
    </w:tbl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判断顺序：先 Prompt（一周）→ 不够好上 RAG（一个月）→ 还是不够再考虑微调（两个月+）。直接跳到微调通常是过度工程。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第二章：LoRA、QLoRA 与全参数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2.1 三种微调方式对比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方式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GPU 需求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效果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适用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全参数微调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8x A100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最好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大公司、有大量数据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LoRA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1x A100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次好（多数任务接近）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主流选择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QLoRA（量化 LoRA）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1x 3090/4090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稍逊于 LoRA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消费级 GPU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2.2 LoRA 的核心思想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LoRA 不修改原模型权重，而是在每层加一个低秩矩阵作为"补丁"。训练时只更新补丁，保留原模型能力。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# LoRA 配置示例</w:t>
        <w:br/>
        <w:t>from peft import LoraConfig, get_peft_model</w:t>
        <w:br/>
        <w:br/>
        <w:t>lora_config = LoraConfig(</w:t>
        <w:br/>
        <w:t xml:space="preserve">    r=8,                    # 秩，越大表达能力越强但参数多</w:t>
        <w:br/>
        <w:t xml:space="preserve">    lora_alpha=32,          # 缩放因子，一般是 r 的 4 倍</w:t>
        <w:br/>
        <w:t xml:space="preserve">    target_modules=[        # 在哪些层加 LoRA</w:t>
        <w:br/>
        <w:t xml:space="preserve">        "q_proj", "v_proj", # 注意力的 Q V</w:t>
        <w:br/>
        <w:t xml:space="preserve">    ],</w:t>
        <w:br/>
        <w:t xml:space="preserve">    lora_dropout=0.05,</w:t>
        <w:br/>
        <w:t xml:space="preserve">    bias="none",</w:t>
        <w:br/>
        <w:t xml:space="preserve">    task_type="CAUSAL_LM",</w:t>
        <w:br/>
        <w:t>)</w:t>
        <w:br/>
        <w:br/>
        <w:t>model = get_peft_model(base_model, lora_config)</w:t>
        <w:br/>
        <w:t># 输出：trainable params: 4M / total params: 7B</w:t>
        <w:br/>
        <w:t># 只训练 0.06% 的参数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第三章：数据集准备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3.1 数据量与质量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任务类型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最少数据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推荐数据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数据质量要求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特定格式输出（JSON、SQL）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500 条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2000+ 条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格式 100% 一致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领域风格（客服、医疗）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1000 条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5000+ 条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人工审核每条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新任务（分类、抽取）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2000 条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10000+ 条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标注一致性 &gt; 95%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多任务（指令微调）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5000 条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50000+ 条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任务覆盖均衡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3.2 数据格式（OpenAI / Anthropic 标准）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标准 chat 格式</w:t>
        <w:br/>
        <w:t>{</w:t>
        <w:br/>
        <w:t xml:space="preserve">  "messages": [</w:t>
        <w:br/>
        <w:t xml:space="preserve">    { "role": "system", "content": "你是专业的 SQL 助手" },</w:t>
        <w:br/>
        <w:t xml:space="preserve">    { "role": "user", "content": "查询昨天注册的用户" },</w:t>
        <w:br/>
        <w:t xml:space="preserve">    { "role": "assistant", "content": "SELECT * FROM users WHERE created_at::date = CURRENT_DATE - INTERVAL '1 day'" }</w:t>
        <w:br/>
        <w:t xml:space="preserve">  ]</w:t>
        <w:br/>
        <w:t>}</w:t>
        <w:br/>
        <w:br/>
        <w:t>// 一行一条 JSONL</w:t>
        <w:br/>
        <w:t>{"messages":[...]}</w:t>
        <w:br/>
        <w:t>{"messages":[...]}</w:t>
        <w:br/>
        <w:t>{"messages":[...]}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3.3 数据增强与合成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真实数据不够时，可以用 GPT-4 / Claude 生成训练数据。但要严格审核。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# 用 LLM 生成训练数据</w:t>
        <w:br/>
        <w:t>prompt = """</w:t>
        <w:br/>
        <w:t>我需要训练一个 SQL 生成模型。</w:t>
        <w:br/>
        <w:t>请生成 5 条不同的"自然语言→SQL"训练样本。</w:t>
        <w:br/>
        <w:t>要求：</w:t>
        <w:br/>
        <w:t>1. 自然语言描述要多样化（不同长度、不同表达方式）</w:t>
        <w:br/>
        <w:t>2. SQL 必须可执行</w:t>
        <w:br/>
        <w:t>3. 覆盖：SELECT、JOIN、聚合、子查询</w:t>
        <w:br/>
        <w:t>4. 用以下表结构：users(id, name, created_at), orders(id, user_id, amount)</w:t>
        <w:br/>
        <w:br/>
        <w:t>输出 JSON 数组。</w:t>
        <w:br/>
        <w:t>"""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第四章：训练管道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4.1 用 Unsloth 快速训练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Unsloth 是 2024 年新出的开源库，比 HuggingFace Trainer 快 2 倍，显存少 50%。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# Unsloth 训练 LoRA</w:t>
        <w:br/>
        <w:t>from unsloth import FastLanguageModel</w:t>
        <w:br/>
        <w:t>from trl import SFTTrainer</w:t>
        <w:br/>
        <w:t>from datasets import load_dataset</w:t>
        <w:br/>
        <w:br/>
        <w:t># 加载基础模型 + 4bit 量化</w:t>
        <w:br/>
        <w:t>model, tokenizer = FastLanguageModel.from_pretrained(</w:t>
        <w:br/>
        <w:t xml:space="preserve">    model_name="unsloth/llama-3-8b-Instruct-bnb-4bit",</w:t>
        <w:br/>
        <w:t xml:space="preserve">    max_seq_length=4096,</w:t>
        <w:br/>
        <w:t xml:space="preserve">    load_in_4bit=True,</w:t>
        <w:br/>
        <w:t>)</w:t>
        <w:br/>
        <w:br/>
        <w:t># 加 LoRA</w:t>
        <w:br/>
        <w:t>model = FastLanguageModel.get_peft_model(</w:t>
        <w:br/>
        <w:t xml:space="preserve">    model,</w:t>
        <w:br/>
        <w:t xml:space="preserve">    r=16,</w:t>
        <w:br/>
        <w:t xml:space="preserve">    target_modules=["q_proj", "k_proj", "v_proj", "o_proj"],</w:t>
        <w:br/>
        <w:t xml:space="preserve">    lora_alpha=32,</w:t>
        <w:br/>
        <w:t>)</w:t>
        <w:br/>
        <w:br/>
        <w:t># 加载数据</w:t>
        <w:br/>
        <w:t>dataset = load_dataset("json", data_files="train.jsonl", split="train")</w:t>
        <w:br/>
        <w:br/>
        <w:t># 训练</w:t>
        <w:br/>
        <w:t>trainer = SFTTrainer(</w:t>
        <w:br/>
        <w:t xml:space="preserve">    model=model,</w:t>
        <w:br/>
        <w:t xml:space="preserve">    tokenizer=tokenizer,</w:t>
        <w:br/>
        <w:t xml:space="preserve">    train_dataset=dataset,</w:t>
        <w:br/>
        <w:t xml:space="preserve">    args=TrainingArguments(</w:t>
        <w:br/>
        <w:t xml:space="preserve">        per_device_train_batch_size=2,</w:t>
        <w:br/>
        <w:t xml:space="preserve">        gradient_accumulation_steps=4,</w:t>
        <w:br/>
        <w:t xml:space="preserve">        warmup_steps=10,</w:t>
        <w:br/>
        <w:t xml:space="preserve">        max_steps=500,</w:t>
        <w:br/>
        <w:t xml:space="preserve">        learning_rate=2e-4,</w:t>
        <w:br/>
        <w:t xml:space="preserve">        output_dir="./output",</w:t>
        <w:br/>
        <w:t xml:space="preserve">    ),</w:t>
        <w:br/>
        <w:t>)</w:t>
        <w:br/>
        <w:t>trainer.train()</w:t>
        <w:br/>
        <w:br/>
        <w:t># 保存</w:t>
        <w:br/>
        <w:t>model.save_pretrained("./my-model")</w:t>
        <w:br/>
        <w:t>model.save_pretrained_merged("./merged-model")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4.2 W&amp;B 监控训练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Weights &amp; Biases 是行业标准的实验跟踪工具。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4.3 关键超参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超参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推荐值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调整建议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learning_rate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2e-4 (LoRA)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过大不收敛，过小训不充分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batch_size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2-8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GPU 显存决定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epochs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1-3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过多会过拟合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warmup_steps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10-100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前期慢启动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lora_r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8-16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复杂任务用大值</w:t>
            </w:r>
          </w:p>
        </w:tc>
      </w:tr>
    </w:tbl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第五章：评估与迭代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5.1 微调评估的特殊性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不能只看 loss。loss 下降不代表生成质量好。必须做生成质量评估。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指标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怎么测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局限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训练 loss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训练框架自动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不反映生成质量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困惑度 PPL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在验证集上算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同上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任务准确率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人工或自动评测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需要标注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对比基础模型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同样输入两个模型，看是否更好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主观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用户满意度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上线后问用户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滞后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5.2 防止过拟合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保留 10% 数据做验证集，每轮看验证 loss 是否下降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验证 loss 上升立即停止训练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降低 lora_r 或增加 dropout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增加训练数据多样性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第六章：部署与服务化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6.1 部署方案对比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方案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适合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吞吐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复杂度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Ollama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本地测试、小用户量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低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极低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vLLM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生产环境、高并发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高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Text Generation Inference (TGI)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HuggingFace 生态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高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SageMaker / Vertex AI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不想运维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高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低（但贵）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Fireworks / Together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API 化部署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高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低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6.2 vLLM 部署示例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# 用 vLLM 部署</w:t>
        <w:br/>
        <w:t>docker run -d --gpus all \</w:t>
        <w:br/>
        <w:t xml:space="preserve">  -v ~/.cache/huggingface:/root/.cache/huggingface \</w:t>
        <w:br/>
        <w:t xml:space="preserve">  -p 8000:8000 \</w:t>
        <w:br/>
        <w:t xml:space="preserve">  vllm/vllm-openai:latest \</w:t>
        <w:br/>
        <w:t xml:space="preserve">  --model ./my-fine-tuned-model \</w:t>
        <w:br/>
        <w:t xml:space="preserve">  --max-model-len 4096 \</w:t>
        <w:br/>
        <w:t xml:space="preserve">  --tensor-parallel-size 1</w:t>
        <w:br/>
        <w:br/>
        <w:t># 用 OpenAI SDK 调用（兼容协议）</w:t>
        <w:br/>
        <w:t>import openai</w:t>
        <w:br/>
        <w:t>openai.api_base = "http://localhost:8000/v1"</w:t>
        <w:br/>
        <w:t>openai.api_key = "EMPTY"</w:t>
        <w:br/>
        <w:br/>
        <w:t>response = openai.ChatCompletion.create(</w:t>
        <w:br/>
        <w:t xml:space="preserve">    model="my-fine-tuned-model",</w:t>
        <w:br/>
        <w:t xml:space="preserve">    messages=[{"role": "user", "content": "你好"}],</w:t>
        <w:br/>
        <w:t>)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第七章：踩坑与建议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踩坑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表现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解决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过度微调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微调后通用能力下降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少量 epoch + 保留通用数据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数据质量差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训完模型反而更差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人工抽查 100 条数据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模型选错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基础模型不适合中文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中文场景用 Qwen/Yi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没有验证集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训完发现过拟合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严格 90/10 切分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部署找不到 GPU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云上 GPU 紧张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 Together/Fireworks 托管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推理慢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8B 模型 1 token/s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 vLLM + 量化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权威资料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Unsloth: https://github.com/unslothai/unsloth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PEFT (HuggingFace): https://huggingface.co/docs/peft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vLLM: https://docs.vllm.ai/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OpenAI Fine-tuning: https://platform.openai.com/docs/guides/fine-tuning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核对日期：2026-05-09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/>
    </w:pPr>
    <w:rPr>
      <w:rFonts w:ascii="Arial" w:hAnsi="Arial" w:eastAsia="Arial"/>
      <w:color w:val="1C28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Arial" w:hAnsi="Arial" w:eastAsia="Arial"/>
      <w:b/>
      <w:bCs/>
      <w:color w:val="1A527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Arial" w:hAnsi="Arial" w:eastAsia="Arial"/>
      <w:b/>
      <w:bCs/>
      <w:color w:val="0B6E4F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Arial" w:hAnsi="Arial" w:eastAsia="Arial"/>
      <w:b/>
      <w:bCs/>
      <w:color w:val="2471A3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